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1:1-3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brings forth its _______________ in its season (v 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 stands in the path of _________ (v 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leaf also shall not ___________________ (v 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shall be like a __________ (v 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Blessed is the man who ________ not in the counsel of the ungodly (v 1)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in His law, he _____________ days and night (v 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whatever he does, shall __________ (v 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 his ____________ is in the law of the LORD (v 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Planted by the _______________ of water (v 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 sits in the ___________ of mockers (v 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1:1-3</dc:title>
  <dcterms:created xsi:type="dcterms:W3CDTF">2021-10-11T14:58:55Z</dcterms:created>
  <dcterms:modified xsi:type="dcterms:W3CDTF">2021-10-11T14:58:55Z</dcterms:modified>
</cp:coreProperties>
</file>