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Psalm 118:24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thankfulness    </w:t>
      </w:r>
      <w:r>
        <w:t xml:space="preserve">   blessings    </w:t>
      </w:r>
      <w:r>
        <w:t xml:space="preserve">   gift    </w:t>
      </w:r>
      <w:r>
        <w:t xml:space="preserve">   each    </w:t>
      </w:r>
      <w:r>
        <w:t xml:space="preserve">   psalm    </w:t>
      </w:r>
      <w:r>
        <w:t xml:space="preserve">   it    </w:t>
      </w:r>
      <w:r>
        <w:t xml:space="preserve">   in    </w:t>
      </w:r>
      <w:r>
        <w:t xml:space="preserve">   glad    </w:t>
      </w:r>
      <w:r>
        <w:t xml:space="preserve">   be    </w:t>
      </w:r>
      <w:r>
        <w:t xml:space="preserve">   and    </w:t>
      </w:r>
      <w:r>
        <w:t xml:space="preserve">   rejoice    </w:t>
      </w:r>
      <w:r>
        <w:t xml:space="preserve">   us    </w:t>
      </w:r>
      <w:r>
        <w:t xml:space="preserve">   let    </w:t>
      </w:r>
      <w:r>
        <w:t xml:space="preserve">   made    </w:t>
      </w:r>
      <w:r>
        <w:t xml:space="preserve">   has    </w:t>
      </w:r>
      <w:r>
        <w:t xml:space="preserve">   Lord    </w:t>
      </w:r>
      <w:r>
        <w:t xml:space="preserve">   that    </w:t>
      </w:r>
      <w:r>
        <w:t xml:space="preserve">   day    </w:t>
      </w:r>
      <w:r>
        <w:t xml:space="preserve">   the    </w:t>
      </w:r>
      <w:r>
        <w:t xml:space="preserve">   is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118:24</dc:title>
  <dcterms:created xsi:type="dcterms:W3CDTF">2021-10-11T14:58:45Z</dcterms:created>
  <dcterms:modified xsi:type="dcterms:W3CDTF">2021-10-11T14:58:45Z</dcterms:modified>
</cp:coreProperties>
</file>