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119:103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salty    </w:t>
      </w:r>
      <w:r>
        <w:t xml:space="preserve">   servants    </w:t>
      </w:r>
      <w:r>
        <w:t xml:space="preserve">   senses    </w:t>
      </w:r>
      <w:r>
        <w:t xml:space="preserve">   candy    </w:t>
      </w:r>
      <w:r>
        <w:t xml:space="preserve">   abilities    </w:t>
      </w:r>
      <w:r>
        <w:t xml:space="preserve">   trust    </w:t>
      </w:r>
      <w:r>
        <w:t xml:space="preserve">   journey    </w:t>
      </w:r>
      <w:r>
        <w:t xml:space="preserve">   talents    </w:t>
      </w:r>
      <w:r>
        <w:t xml:space="preserve">   Jesus    </w:t>
      </w:r>
      <w:r>
        <w:t xml:space="preserve">   bitter    </w:t>
      </w:r>
      <w:r>
        <w:t xml:space="preserve">   sour    </w:t>
      </w:r>
      <w:r>
        <w:t xml:space="preserve">   jelly beans    </w:t>
      </w:r>
      <w:r>
        <w:t xml:space="preserve">   yummy    </w:t>
      </w:r>
      <w:r>
        <w:t xml:space="preserve">   God    </w:t>
      </w:r>
      <w:r>
        <w:t xml:space="preserve">   holy    </w:t>
      </w:r>
      <w:r>
        <w:t xml:space="preserve">   taste    </w:t>
      </w:r>
      <w:r>
        <w:t xml:space="preserve">   words    </w:t>
      </w:r>
      <w:r>
        <w:t xml:space="preserve">   Matthew    </w:t>
      </w:r>
      <w:r>
        <w:t xml:space="preserve">   psalm    </w:t>
      </w:r>
      <w:r>
        <w:t xml:space="preserve">   sweeter    </w:t>
      </w:r>
      <w:r>
        <w:t xml:space="preserve">  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119:103</dc:title>
  <dcterms:created xsi:type="dcterms:W3CDTF">2021-10-11T14:57:06Z</dcterms:created>
  <dcterms:modified xsi:type="dcterms:W3CDTF">2021-10-11T14:57:06Z</dcterms:modified>
</cp:coreProperties>
</file>