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119:105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and    </w:t>
      </w:r>
      <w:r>
        <w:t xml:space="preserve">   feet    </w:t>
      </w:r>
      <w:r>
        <w:t xml:space="preserve">   is    </w:t>
      </w:r>
      <w:r>
        <w:t xml:space="preserve">   lamp    </w:t>
      </w:r>
      <w:r>
        <w:t xml:space="preserve">   light    </w:t>
      </w:r>
      <w:r>
        <w:t xml:space="preserve">   my    </w:t>
      </w:r>
      <w:r>
        <w:t xml:space="preserve">   path    </w:t>
      </w:r>
      <w:r>
        <w:t xml:space="preserve">   to    </w:t>
      </w:r>
      <w:r>
        <w:t xml:space="preserve">   word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119:105</dc:title>
  <dcterms:created xsi:type="dcterms:W3CDTF">2021-10-11T14:58:06Z</dcterms:created>
  <dcterms:modified xsi:type="dcterms:W3CDTF">2021-10-11T14:58:06Z</dcterms:modified>
</cp:coreProperties>
</file>