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119:11,89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Path    </w:t>
      </w:r>
      <w:r>
        <w:t xml:space="preserve">   My    </w:t>
      </w:r>
      <w:r>
        <w:t xml:space="preserve">   Unto    </w:t>
      </w:r>
      <w:r>
        <w:t xml:space="preserve">   Light    </w:t>
      </w:r>
      <w:r>
        <w:t xml:space="preserve">   A    </w:t>
      </w:r>
      <w:r>
        <w:t xml:space="preserve">   And    </w:t>
      </w:r>
      <w:r>
        <w:t xml:space="preserve">   Feet    </w:t>
      </w:r>
      <w:r>
        <w:t xml:space="preserve">   Lamp    </w:t>
      </w:r>
      <w:r>
        <w:t xml:space="preserve">   Is    </w:t>
      </w:r>
      <w:r>
        <w:t xml:space="preserve">   Word    </w:t>
      </w:r>
      <w:r>
        <w:t xml:space="preserve">   Thy    </w:t>
      </w:r>
      <w:r>
        <w:t xml:space="preserve">   Heaven    </w:t>
      </w:r>
      <w:r>
        <w:t xml:space="preserve">   In    </w:t>
      </w:r>
      <w:r>
        <w:t xml:space="preserve">   Settled    </w:t>
      </w:r>
      <w:r>
        <w:t xml:space="preserve">   Lord    </w:t>
      </w:r>
      <w:r>
        <w:t xml:space="preserve">   O    </w:t>
      </w:r>
      <w:r>
        <w:t xml:space="preserve">   Ever    </w:t>
      </w:r>
      <w:r>
        <w:t xml:space="preserve">   For    </w:t>
      </w:r>
      <w:r>
        <w:t xml:space="preserve">   Thee    </w:t>
      </w:r>
      <w:r>
        <w:t xml:space="preserve">   Against    </w:t>
      </w:r>
      <w:r>
        <w:t xml:space="preserve">   Sin    </w:t>
      </w:r>
      <w:r>
        <w:t xml:space="preserve">   Not    </w:t>
      </w:r>
      <w:r>
        <w:t xml:space="preserve">   Might    </w:t>
      </w:r>
      <w:r>
        <w:t xml:space="preserve">   I    </w:t>
      </w:r>
      <w:r>
        <w:t xml:space="preserve">   That    </w:t>
      </w:r>
      <w:r>
        <w:t xml:space="preserve">   Heart    </w:t>
      </w:r>
      <w:r>
        <w:t xml:space="preserve">   Mine    </w:t>
      </w:r>
      <w:r>
        <w:t xml:space="preserve">   Hide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119:11,89</dc:title>
  <dcterms:created xsi:type="dcterms:W3CDTF">2021-10-11T14:58:53Z</dcterms:created>
  <dcterms:modified xsi:type="dcterms:W3CDTF">2021-10-11T14:58:53Z</dcterms:modified>
</cp:coreProperties>
</file>