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thee    </w:t>
      </w:r>
      <w:r>
        <w:t xml:space="preserve">   against    </w:t>
      </w:r>
      <w:r>
        <w:t xml:space="preserve">   sin    </w:t>
      </w:r>
      <w:r>
        <w:t xml:space="preserve">   not    </w:t>
      </w:r>
      <w:r>
        <w:t xml:space="preserve">   might    </w:t>
      </w:r>
      <w:r>
        <w:t xml:space="preserve">   that    </w:t>
      </w:r>
      <w:r>
        <w:t xml:space="preserve">   heart    </w:t>
      </w:r>
      <w:r>
        <w:t xml:space="preserve">   mine    </w:t>
      </w:r>
      <w:r>
        <w:t xml:space="preserve">   in    </w:t>
      </w:r>
      <w:r>
        <w:t xml:space="preserve">   hid    </w:t>
      </w:r>
      <w:r>
        <w:t xml:space="preserve">   have    </w:t>
      </w:r>
      <w:r>
        <w:t xml:space="preserve">   word    </w:t>
      </w:r>
      <w:r>
        <w:t xml:space="preserve">   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119:11</dc:title>
  <dcterms:created xsi:type="dcterms:W3CDTF">2021-10-11T14:57:37Z</dcterms:created>
  <dcterms:modified xsi:type="dcterms:W3CDTF">2021-10-11T14:57:37Z</dcterms:modified>
</cp:coreProperties>
</file>