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119:11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PSALM    </w:t>
      </w:r>
      <w:r>
        <w:t xml:space="preserve">   YOU    </w:t>
      </w:r>
      <w:r>
        <w:t xml:space="preserve">   AGAINST    </w:t>
      </w:r>
      <w:r>
        <w:t xml:space="preserve">   SIN    </w:t>
      </w:r>
      <w:r>
        <w:t xml:space="preserve">   NOT    </w:t>
      </w:r>
      <w:r>
        <w:t xml:space="preserve">   MAY    </w:t>
      </w:r>
      <w:r>
        <w:t xml:space="preserve">   THAT    </w:t>
      </w:r>
      <w:r>
        <w:t xml:space="preserve">   HEART    </w:t>
      </w:r>
      <w:r>
        <w:t xml:space="preserve">   WORD    </w:t>
      </w:r>
      <w:r>
        <w:t xml:space="preserve">   YOUR    </w:t>
      </w:r>
      <w:r>
        <w:t xml:space="preserve">   TREASURED    </w:t>
      </w:r>
      <w:r>
        <w:t xml:space="preserve">   HAVE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119:11</dc:title>
  <dcterms:created xsi:type="dcterms:W3CDTF">2021-10-11T14:57:13Z</dcterms:created>
  <dcterms:modified xsi:type="dcterms:W3CDTF">2021-10-11T14:57:13Z</dcterms:modified>
</cp:coreProperties>
</file>