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119:11 - Memorizing God's Word and using it! Harvest Kids growing in God!!!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Harvest Kids    </w:t>
      </w:r>
      <w:r>
        <w:t xml:space="preserve">   Brother    </w:t>
      </w:r>
      <w:r>
        <w:t xml:space="preserve">   Sister    </w:t>
      </w:r>
      <w:r>
        <w:t xml:space="preserve">   Father    </w:t>
      </w:r>
      <w:r>
        <w:t xml:space="preserve">   Mother    </w:t>
      </w:r>
      <w:r>
        <w:t xml:space="preserve">   Loving    </w:t>
      </w:r>
      <w:r>
        <w:t xml:space="preserve">   Giving    </w:t>
      </w:r>
      <w:r>
        <w:t xml:space="preserve">   Caring    </w:t>
      </w:r>
      <w:r>
        <w:t xml:space="preserve">   Forgivness    </w:t>
      </w:r>
      <w:r>
        <w:t xml:space="preserve">   Love    </w:t>
      </w:r>
      <w:r>
        <w:t xml:space="preserve">   God    </w:t>
      </w:r>
      <w:r>
        <w:t xml:space="preserve">   Heaven    </w:t>
      </w:r>
      <w:r>
        <w:t xml:space="preserve">   Holy Spirit    </w:t>
      </w:r>
      <w:r>
        <w:t xml:space="preserve">   Jesus    </w:t>
      </w:r>
      <w:r>
        <w:t xml:space="preserve">   Mrs. Liz    </w:t>
      </w:r>
      <w:r>
        <w:t xml:space="preserve">   Miss Kayla    </w:t>
      </w:r>
      <w:r>
        <w:t xml:space="preserve">   Psalm 119.11    </w:t>
      </w:r>
      <w:r>
        <w:t xml:space="preserve">   you    </w:t>
      </w:r>
      <w:r>
        <w:t xml:space="preserve">   against    </w:t>
      </w:r>
      <w:r>
        <w:t xml:space="preserve">   sin    </w:t>
      </w:r>
      <w:r>
        <w:t xml:space="preserve">   not    </w:t>
      </w:r>
      <w:r>
        <w:t xml:space="preserve">   might    </w:t>
      </w:r>
      <w:r>
        <w:t xml:space="preserve">   I    </w:t>
      </w:r>
      <w:r>
        <w:t xml:space="preserve">   that    </w:t>
      </w:r>
      <w:r>
        <w:t xml:space="preserve">   heart    </w:t>
      </w:r>
      <w:r>
        <w:t xml:space="preserve">   my    </w:t>
      </w:r>
      <w:r>
        <w:t xml:space="preserve">   in    </w:t>
      </w:r>
      <w:r>
        <w:t xml:space="preserve">   word    </w:t>
      </w:r>
      <w:r>
        <w:t xml:space="preserve">   your    </w:t>
      </w:r>
      <w:r>
        <w:t xml:space="preserve">   hidden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119:11 - Memorizing God's Word and using it! Harvest Kids growing in God!!!</dc:title>
  <dcterms:created xsi:type="dcterms:W3CDTF">2021-10-11T14:58:26Z</dcterms:created>
  <dcterms:modified xsi:type="dcterms:W3CDTF">2021-10-11T14:58:26Z</dcterms:modified>
</cp:coreProperties>
</file>