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119:1-8 |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Verse 7 - just, fair, morally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Verse 2 - Giving witness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Verse 8 - Retain possession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Verse 3 - action with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Verse 4 - careful, attentive, earnest,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Verse 7 - singing out of gratitude and admiration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Verse 1 - pure, clean, unsoiled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Verse 2 - full blood pumping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Verse 8 - Abandon,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Verse 3 - acts against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Verse 4 - authoritative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Verse 5 - pointed to, instructed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Verse 6 - Embarrassed,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Verse 6 - Gaze, glance,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Verse 1 - given divine favour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Verse 5 -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119:1-8 | Crossword Puzzle</dc:title>
  <dcterms:created xsi:type="dcterms:W3CDTF">2021-10-11T14:58:10Z</dcterms:created>
  <dcterms:modified xsi:type="dcterms:W3CDTF">2021-10-11T14:58:10Z</dcterms:modified>
</cp:coreProperties>
</file>