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Psalm 119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Praise    </w:t>
      </w:r>
      <w:r>
        <w:t xml:space="preserve">   Sheep    </w:t>
      </w:r>
      <w:r>
        <w:t xml:space="preserve">   Precepts    </w:t>
      </w:r>
      <w:r>
        <w:t xml:space="preserve">   Peace    </w:t>
      </w:r>
      <w:r>
        <w:t xml:space="preserve">   Quicken    </w:t>
      </w:r>
      <w:r>
        <w:t xml:space="preserve">   Righteous    </w:t>
      </w:r>
      <w:r>
        <w:t xml:space="preserve">   Deliver    </w:t>
      </w:r>
      <w:r>
        <w:t xml:space="preserve">   Servant    </w:t>
      </w:r>
      <w:r>
        <w:t xml:space="preserve">   Void    </w:t>
      </w:r>
      <w:r>
        <w:t xml:space="preserve">   Merciful    </w:t>
      </w:r>
      <w:r>
        <w:t xml:space="preserve">   Sweet    </w:t>
      </w:r>
      <w:r>
        <w:t xml:space="preserve">   Law    </w:t>
      </w:r>
      <w:r>
        <w:t xml:space="preserve">   Incline    </w:t>
      </w:r>
      <w:r>
        <w:t xml:space="preserve">   Stablish    </w:t>
      </w:r>
      <w:r>
        <w:t xml:space="preserve">   Wondrous    </w:t>
      </w:r>
      <w:r>
        <w:t xml:space="preserve">   Delight    </w:t>
      </w:r>
      <w:r>
        <w:t xml:space="preserve">   Meditate    </w:t>
      </w:r>
      <w:r>
        <w:t xml:space="preserve">   Rejoiced    </w:t>
      </w:r>
      <w:r>
        <w:t xml:space="preserve">   Judgments    </w:t>
      </w:r>
      <w:r>
        <w:t xml:space="preserve">   Heart    </w:t>
      </w:r>
      <w:r>
        <w:t xml:space="preserve">   Word    </w:t>
      </w:r>
      <w:r>
        <w:t xml:space="preserve">   According    </w:t>
      </w:r>
      <w:r>
        <w:t xml:space="preserve">   Ashamed    </w:t>
      </w:r>
      <w:r>
        <w:t xml:space="preserve">   Statutes    </w:t>
      </w:r>
      <w:r>
        <w:t xml:space="preserve">   Seek    </w:t>
      </w:r>
      <w:r>
        <w:t xml:space="preserve">   Blessed    </w:t>
      </w:r>
      <w:r>
        <w:t xml:space="preserve">   Testimonies    </w:t>
      </w:r>
      <w:r>
        <w:t xml:space="preserve">   Commandments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119</dc:title>
  <dcterms:created xsi:type="dcterms:W3CDTF">2021-10-11T14:58:39Z</dcterms:created>
  <dcterms:modified xsi:type="dcterms:W3CDTF">2021-10-11T14:58:39Z</dcterms:modified>
</cp:coreProperties>
</file>