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 119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MEDITATE    </w:t>
      </w:r>
      <w:r>
        <w:t xml:space="preserve">   HOPE    </w:t>
      </w:r>
      <w:r>
        <w:t xml:space="preserve">   TRUST    </w:t>
      </w:r>
      <w:r>
        <w:t xml:space="preserve">   SALVATION    </w:t>
      </w:r>
      <w:r>
        <w:t xml:space="preserve">   STEADFAST    </w:t>
      </w:r>
      <w:r>
        <w:t xml:space="preserve">   PROMISE    </w:t>
      </w:r>
      <w:r>
        <w:t xml:space="preserve">   DELIGHT    </w:t>
      </w:r>
      <w:r>
        <w:t xml:space="preserve">   COMMANDMENTS    </w:t>
      </w:r>
      <w:r>
        <w:t xml:space="preserve">   HEART    </w:t>
      </w:r>
      <w:r>
        <w:t xml:space="preserve">   LAW    </w:t>
      </w:r>
      <w:r>
        <w:t xml:space="preserve">   STATUTES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119</dc:title>
  <dcterms:created xsi:type="dcterms:W3CDTF">2021-10-11T14:58:47Z</dcterms:created>
  <dcterms:modified xsi:type="dcterms:W3CDTF">2021-10-11T14:58:47Z</dcterms:modified>
</cp:coreProperties>
</file>