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Psalm 119</w:t>
      </w:r>
    </w:p>
    <w:p>
      <w:pPr>
        <w:pStyle w:val="Questions"/>
      </w:pPr>
      <w:r>
        <w:t xml:space="preserve">1. DOWR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MRPSIOE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LVIE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LDRO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WAL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6. ACNDSMOM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SUTASTTE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INS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9. BOEY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LEVO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Psalm 119</dc:title>
  <dcterms:created xsi:type="dcterms:W3CDTF">2021-10-11T14:58:49Z</dcterms:created>
  <dcterms:modified xsi:type="dcterms:W3CDTF">2021-10-11T14:58:49Z</dcterms:modified>
</cp:coreProperties>
</file>