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Bible will be a source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must ___ over the Word to apply it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use the Bible to _____ our lives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must ___ the Word to apply it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will be a source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Bible will be a source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must ___ the Word to apply it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must ___ the Word of God to our lives.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must ___ the Word to apply it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of the Lord endureth___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of the Lord is a 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must ___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 will be a source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___ over it to better apply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will be a source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of the Lord is a _____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Word of God is a ___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</dc:title>
  <dcterms:created xsi:type="dcterms:W3CDTF">2021-10-11T14:57:16Z</dcterms:created>
  <dcterms:modified xsi:type="dcterms:W3CDTF">2021-10-11T14:57:16Z</dcterms:modified>
</cp:coreProperties>
</file>