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God's laws or commands.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think about your commands I will not be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worship.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God's Word will last.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only am I happy; I ___________ in your statutes.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word is my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Word is without limit.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live according to the Lord's instruction.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Thy ______ have I hid in my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love for me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open my eyes so I may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2021-10-11T14:57:19Z</dcterms:created>
  <dcterms:modified xsi:type="dcterms:W3CDTF">2021-10-11T14:57:19Z</dcterms:modified>
</cp:coreProperties>
</file>