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 9-16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disquisition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sometimes called ticker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overall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hold in highest regard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person possesive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agreement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studious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joyfully sanctified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initiation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Biblical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similar to 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transgressive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 9-16</dc:title>
  <dcterms:created xsi:type="dcterms:W3CDTF">2021-10-11T14:57:14Z</dcterms:created>
  <dcterms:modified xsi:type="dcterms:W3CDTF">2021-10-11T14:57:14Z</dcterms:modified>
</cp:coreProperties>
</file>