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God's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______is to our delight.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Word lasts____.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word keeps our hearts focused on God not on___.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Word is a comfort to us in times of____.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God's words are____.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We, as a church show____to God's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Lord, I hope for Your_____ and obey Your Commands.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is_____ with God's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should_____God's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Gods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bible book are we learning?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memorize God's____so that we will not sin against Him.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2021-10-11T14:58:04Z</dcterms:created>
  <dcterms:modified xsi:type="dcterms:W3CDTF">2021-10-11T14:58:04Z</dcterms:modified>
</cp:coreProperties>
</file>