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heart    </w:t>
      </w:r>
      <w:r>
        <w:t xml:space="preserve">   whole    </w:t>
      </w:r>
      <w:r>
        <w:t xml:space="preserve">   their    </w:t>
      </w:r>
      <w:r>
        <w:t xml:space="preserve">   with    </w:t>
      </w:r>
      <w:r>
        <w:t xml:space="preserve">   him    </w:t>
      </w:r>
      <w:r>
        <w:t xml:space="preserve">   seek    </w:t>
      </w:r>
      <w:r>
        <w:t xml:space="preserve">   who    </w:t>
      </w:r>
      <w:r>
        <w:t xml:space="preserve">   testimonies    </w:t>
      </w:r>
      <w:r>
        <w:t xml:space="preserve">   his    </w:t>
      </w:r>
      <w:r>
        <w:t xml:space="preserve">   keep    </w:t>
      </w:r>
      <w:r>
        <w:t xml:space="preserve">   those    </w:t>
      </w:r>
      <w:r>
        <w:t xml:space="preserve">   are    </w:t>
      </w:r>
      <w:r>
        <w:t xml:space="preserve">   blessed    </w:t>
      </w:r>
      <w:r>
        <w:t xml:space="preserve">   Psalm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119</dc:title>
  <dcterms:created xsi:type="dcterms:W3CDTF">2021-10-11T14:58:06Z</dcterms:created>
  <dcterms:modified xsi:type="dcterms:W3CDTF">2021-10-11T14:58:06Z</dcterms:modified>
</cp:coreProperties>
</file>