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heth    </w:t>
      </w:r>
      <w:r>
        <w:t xml:space="preserve">   zayin    </w:t>
      </w:r>
      <w:r>
        <w:t xml:space="preserve">   meditate    </w:t>
      </w:r>
      <w:r>
        <w:t xml:space="preserve">   promise    </w:t>
      </w:r>
      <w:r>
        <w:t xml:space="preserve">   heart    </w:t>
      </w:r>
      <w:r>
        <w:t xml:space="preserve">   waw    </w:t>
      </w:r>
      <w:r>
        <w:t xml:space="preserve">   he    </w:t>
      </w:r>
      <w:r>
        <w:t xml:space="preserve">   daleth    </w:t>
      </w:r>
      <w:r>
        <w:t xml:space="preserve">   word    </w:t>
      </w:r>
      <w:r>
        <w:t xml:space="preserve">   statutes    </w:t>
      </w:r>
      <w:r>
        <w:t xml:space="preserve">   rules    </w:t>
      </w:r>
      <w:r>
        <w:t xml:space="preserve">   precepts    </w:t>
      </w:r>
      <w:r>
        <w:t xml:space="preserve">   way    </w:t>
      </w:r>
      <w:r>
        <w:t xml:space="preserve">   gimel    </w:t>
      </w:r>
      <w:r>
        <w:t xml:space="preserve">   beth    </w:t>
      </w:r>
      <w:r>
        <w:t xml:space="preserve">   aleph    </w:t>
      </w:r>
      <w:r>
        <w:t xml:space="preserve">   decrees    </w:t>
      </w:r>
      <w:r>
        <w:t xml:space="preserve">   delight    </w:t>
      </w:r>
      <w:r>
        <w:t xml:space="preserve">   ordinance    </w:t>
      </w:r>
      <w:r>
        <w:t xml:space="preserve">   commandments    </w:t>
      </w:r>
      <w:r>
        <w:t xml:space="preserve">   law    </w:t>
      </w:r>
      <w:r>
        <w:t xml:space="preserve">   testimonies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2021-10-11T14:58:15Z</dcterms:created>
  <dcterms:modified xsi:type="dcterms:W3CDTF">2021-10-11T14:58:15Z</dcterms:modified>
</cp:coreProperties>
</file>