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cleanse    </w:t>
      </w:r>
      <w:r>
        <w:t xml:space="preserve">   commandments    </w:t>
      </w:r>
      <w:r>
        <w:t xml:space="preserve">   counsellors    </w:t>
      </w:r>
      <w:r>
        <w:t xml:space="preserve">   delight    </w:t>
      </w:r>
      <w:r>
        <w:t xml:space="preserve">   everlasting    </w:t>
      </w:r>
      <w:r>
        <w:t xml:space="preserve">   faithful    </w:t>
      </w:r>
      <w:r>
        <w:t xml:space="preserve">   for ever    </w:t>
      </w:r>
      <w:r>
        <w:t xml:space="preserve">   generations    </w:t>
      </w:r>
      <w:r>
        <w:t xml:space="preserve">   heart    </w:t>
      </w:r>
      <w:r>
        <w:t xml:space="preserve">   honey    </w:t>
      </w:r>
      <w:r>
        <w:t xml:space="preserve">   judgments    </w:t>
      </w:r>
      <w:r>
        <w:t xml:space="preserve">   knowledge    </w:t>
      </w:r>
      <w:r>
        <w:t xml:space="preserve">   lamp    </w:t>
      </w:r>
      <w:r>
        <w:t xml:space="preserve">   law    </w:t>
      </w:r>
      <w:r>
        <w:t xml:space="preserve">   light    </w:t>
      </w:r>
      <w:r>
        <w:t xml:space="preserve">   meditate    </w:t>
      </w:r>
      <w:r>
        <w:t xml:space="preserve">   mercy    </w:t>
      </w:r>
      <w:r>
        <w:t xml:space="preserve">   ordinances    </w:t>
      </w:r>
      <w:r>
        <w:t xml:space="preserve">   path    </w:t>
      </w:r>
      <w:r>
        <w:t xml:space="preserve">   peace    </w:t>
      </w:r>
      <w:r>
        <w:t xml:space="preserve">   precepts    </w:t>
      </w:r>
      <w:r>
        <w:t xml:space="preserve">   pure    </w:t>
      </w:r>
      <w:r>
        <w:t xml:space="preserve">   quicken    </w:t>
      </w:r>
      <w:r>
        <w:t xml:space="preserve">   seek    </w:t>
      </w:r>
      <w:r>
        <w:t xml:space="preserve">   settled    </w:t>
      </w:r>
      <w:r>
        <w:t xml:space="preserve">   seven    </w:t>
      </w:r>
      <w:r>
        <w:t xml:space="preserve">   statutes    </w:t>
      </w:r>
      <w:r>
        <w:t xml:space="preserve">   sweet    </w:t>
      </w:r>
      <w:r>
        <w:t xml:space="preserve">   teach    </w:t>
      </w:r>
      <w:r>
        <w:t xml:space="preserve">   testimonies    </w:t>
      </w:r>
      <w:r>
        <w:t xml:space="preserve">   truth    </w:t>
      </w:r>
      <w:r>
        <w:t xml:space="preserve">   understanding    </w:t>
      </w:r>
      <w:r>
        <w:t xml:space="preserve">   ways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 119</dc:title>
  <dcterms:created xsi:type="dcterms:W3CDTF">2021-10-11T14:57:10Z</dcterms:created>
  <dcterms:modified xsi:type="dcterms:W3CDTF">2021-10-11T14:57:10Z</dcterms:modified>
</cp:coreProperties>
</file>