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126:1-6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Bearing    </w:t>
      </w:r>
      <w:r>
        <w:t xml:space="preserve">   Bringing    </w:t>
      </w:r>
      <w:r>
        <w:t xml:space="preserve">   Captivity    </w:t>
      </w:r>
      <w:r>
        <w:t xml:space="preserve">   Doubtless    </w:t>
      </w:r>
      <w:r>
        <w:t xml:space="preserve">   Dream    </w:t>
      </w:r>
      <w:r>
        <w:t xml:space="preserve">   Great    </w:t>
      </w:r>
      <w:r>
        <w:t xml:space="preserve">   Heathen    </w:t>
      </w:r>
      <w:r>
        <w:t xml:space="preserve">   Laughter    </w:t>
      </w:r>
      <w:r>
        <w:t xml:space="preserve">   Precious    </w:t>
      </w:r>
      <w:r>
        <w:t xml:space="preserve">   Reap    </w:t>
      </w:r>
      <w:r>
        <w:t xml:space="preserve">   Rejoicing    </w:t>
      </w:r>
      <w:r>
        <w:t xml:space="preserve">   Seed    </w:t>
      </w:r>
      <w:r>
        <w:t xml:space="preserve">   Sheaves    </w:t>
      </w:r>
      <w:r>
        <w:t xml:space="preserve">   Singing    </w:t>
      </w:r>
      <w:r>
        <w:t xml:space="preserve">   South    </w:t>
      </w:r>
      <w:r>
        <w:t xml:space="preserve">   Sow    </w:t>
      </w:r>
      <w:r>
        <w:t xml:space="preserve">   Streams    </w:t>
      </w:r>
      <w:r>
        <w:t xml:space="preserve">   Tears    </w:t>
      </w:r>
      <w:r>
        <w:t xml:space="preserve">   Tongue    </w:t>
      </w:r>
      <w:r>
        <w:t xml:space="preserve">   Whereof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126:1-6</dc:title>
  <dcterms:created xsi:type="dcterms:W3CDTF">2021-11-28T03:33:58Z</dcterms:created>
  <dcterms:modified xsi:type="dcterms:W3CDTF">2021-11-28T03:33:58Z</dcterms:modified>
</cp:coreProperties>
</file>