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12:6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like    </w:t>
      </w:r>
      <w:r>
        <w:t xml:space="preserve">   the    </w:t>
      </w:r>
      <w:r>
        <w:t xml:space="preserve">   times    </w:t>
      </w:r>
      <w:r>
        <w:t xml:space="preserve">   seven    </w:t>
      </w:r>
      <w:r>
        <w:t xml:space="preserve">   refined    </w:t>
      </w:r>
      <w:r>
        <w:t xml:space="preserve">   gold    </w:t>
      </w:r>
      <w:r>
        <w:t xml:space="preserve">   crucible,    </w:t>
      </w:r>
      <w:r>
        <w:t xml:space="preserve">   a    </w:t>
      </w:r>
      <w:r>
        <w:t xml:space="preserve">   in    </w:t>
      </w:r>
      <w:r>
        <w:t xml:space="preserve">   purified    </w:t>
      </w:r>
      <w:r>
        <w:t xml:space="preserve">   silver    </w:t>
      </w:r>
      <w:r>
        <w:t xml:space="preserve">   flawless    </w:t>
      </w:r>
      <w:r>
        <w:t xml:space="preserve">   are    </w:t>
      </w:r>
      <w:r>
        <w:t xml:space="preserve">   Lord    </w:t>
      </w:r>
      <w:r>
        <w:t xml:space="preserve">   of    </w:t>
      </w:r>
      <w:r>
        <w:t xml:space="preserve">   words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12:6</dc:title>
  <dcterms:created xsi:type="dcterms:W3CDTF">2021-10-11T14:58:18Z</dcterms:created>
  <dcterms:modified xsi:type="dcterms:W3CDTF">2021-10-11T14:58:18Z</dcterms:modified>
</cp:coreProperties>
</file>