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129:11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So    </w:t>
      </w:r>
      <w:r>
        <w:t xml:space="preserve">   I    </w:t>
      </w:r>
      <w:r>
        <w:t xml:space="preserve">   You    </w:t>
      </w:r>
      <w:r>
        <w:t xml:space="preserve">   Against    </w:t>
      </w:r>
      <w:r>
        <w:t xml:space="preserve">   Sin    </w:t>
      </w:r>
      <w:r>
        <w:t xml:space="preserve">   Not    </w:t>
      </w:r>
      <w:r>
        <w:t xml:space="preserve">   May    </w:t>
      </w:r>
      <w:r>
        <w:t xml:space="preserve">   That    </w:t>
      </w:r>
      <w:r>
        <w:t xml:space="preserve">   Heart    </w:t>
      </w:r>
      <w:r>
        <w:t xml:space="preserve">   My    </w:t>
      </w:r>
      <w:r>
        <w:t xml:space="preserve">   In    </w:t>
      </w:r>
      <w:r>
        <w:t xml:space="preserve">   Word    </w:t>
      </w:r>
      <w:r>
        <w:t xml:space="preserve">   Your    </w:t>
      </w:r>
      <w:r>
        <w:t xml:space="preserve">   Hidden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129:11</dc:title>
  <dcterms:created xsi:type="dcterms:W3CDTF">2021-10-11T14:58:31Z</dcterms:created>
  <dcterms:modified xsi:type="dcterms:W3CDTF">2021-10-11T14:58:31Z</dcterms:modified>
</cp:coreProperties>
</file>