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Psalm 130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depths    </w:t>
      </w:r>
      <w:r>
        <w:t xml:space="preserve">   cry    </w:t>
      </w:r>
      <w:r>
        <w:t xml:space="preserve">   lord    </w:t>
      </w:r>
      <w:r>
        <w:t xml:space="preserve">   hear    </w:t>
      </w:r>
      <w:r>
        <w:t xml:space="preserve">   voice    </w:t>
      </w:r>
      <w:r>
        <w:t xml:space="preserve">   mercy    </w:t>
      </w:r>
      <w:r>
        <w:t xml:space="preserve">   mark    </w:t>
      </w:r>
      <w:r>
        <w:t xml:space="preserve">   transgressions    </w:t>
      </w:r>
      <w:r>
        <w:t xml:space="preserve">   stand    </w:t>
      </w:r>
      <w:r>
        <w:t xml:space="preserve">   forgiveness    </w:t>
      </w:r>
      <w:r>
        <w:t xml:space="preserve">   soul    </w:t>
      </w:r>
      <w:r>
        <w:t xml:space="preserve">   wait    </w:t>
      </w:r>
      <w:r>
        <w:t xml:space="preserve">   watchmen    </w:t>
      </w:r>
      <w:r>
        <w:t xml:space="preserve">   morning    </w:t>
      </w:r>
      <w:r>
        <w:t xml:space="preserve">   hope    </w:t>
      </w:r>
      <w:r>
        <w:t xml:space="preserve">   unfailing    </w:t>
      </w:r>
      <w:r>
        <w:t xml:space="preserve">   love    </w:t>
      </w:r>
      <w:r>
        <w:t xml:space="preserve">   redemption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Psalm 130</dc:title>
  <dcterms:created xsi:type="dcterms:W3CDTF">2021-10-11T14:58:41Z</dcterms:created>
  <dcterms:modified xsi:type="dcterms:W3CDTF">2021-10-11T14:58:41Z</dcterms:modified>
</cp:coreProperties>
</file>