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arise    </w:t>
      </w:r>
      <w:r>
        <w:t xml:space="preserve">   behold    </w:t>
      </w:r>
      <w:r>
        <w:t xml:space="preserve">   David    </w:t>
      </w:r>
      <w:r>
        <w:t xml:space="preserve">   dwelling    </w:t>
      </w:r>
      <w:r>
        <w:t xml:space="preserve">   enter    </w:t>
      </w:r>
      <w:r>
        <w:t xml:space="preserve">   eyelids    </w:t>
      </w:r>
      <w:r>
        <w:t xml:space="preserve">   eyes    </w:t>
      </w:r>
      <w:r>
        <w:t xml:space="preserve">   favor    </w:t>
      </w:r>
      <w:r>
        <w:t xml:space="preserve">   footstool    </w:t>
      </w:r>
      <w:r>
        <w:t xml:space="preserve">   house    </w:t>
      </w:r>
      <w:r>
        <w:t xml:space="preserve">   Jacob    </w:t>
      </w:r>
      <w:r>
        <w:t xml:space="preserve">   Lord    </w:t>
      </w:r>
      <w:r>
        <w:t xml:space="preserve">   mighty    </w:t>
      </w:r>
      <w:r>
        <w:t xml:space="preserve">   one    </w:t>
      </w:r>
      <w:r>
        <w:t xml:space="preserve">   place    </w:t>
      </w:r>
      <w:r>
        <w:t xml:space="preserve">   remember    </w:t>
      </w:r>
      <w:r>
        <w:t xml:space="preserve">   sleep    </w:t>
      </w:r>
      <w:r>
        <w:t xml:space="preserve">   slumber    </w:t>
      </w:r>
      <w:r>
        <w:t xml:space="preserve">   swore    </w:t>
      </w:r>
      <w:r>
        <w:t xml:space="preserve">   vowed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132</dc:title>
  <dcterms:created xsi:type="dcterms:W3CDTF">2021-10-11T14:57:18Z</dcterms:created>
  <dcterms:modified xsi:type="dcterms:W3CDTF">2021-10-11T14:57:18Z</dcterms:modified>
</cp:coreProperties>
</file>