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133: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Israelite tribe of priests.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Eternal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nineteenth Book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Moses’ older brother’s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that means satisfying.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that means working together as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holy mountain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referring to the Israelites going up to Jerusalem.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priestly 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phrase that means to live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 _ _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phrase meaning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anointing.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Grows on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Moisture on the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Crawling, walking,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 _ _ _ of ascents.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133: 1-3</dc:title>
  <dcterms:created xsi:type="dcterms:W3CDTF">2021-10-11T14:59:01Z</dcterms:created>
  <dcterms:modified xsi:type="dcterms:W3CDTF">2021-10-11T14:59:01Z</dcterms:modified>
</cp:coreProperties>
</file>