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136:12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forver    </w:t>
      </w:r>
      <w:r>
        <w:t xml:space="preserve">   endures    </w:t>
      </w:r>
      <w:r>
        <w:t xml:space="preserve">   love    </w:t>
      </w:r>
      <w:r>
        <w:t xml:space="preserve">   His    </w:t>
      </w:r>
      <w:r>
        <w:t xml:space="preserve">   arm    </w:t>
      </w:r>
      <w:r>
        <w:t xml:space="preserve">   outstreched    </w:t>
      </w:r>
      <w:r>
        <w:t xml:space="preserve">   and    </w:t>
      </w:r>
      <w:r>
        <w:t xml:space="preserve">   hand    </w:t>
      </w:r>
      <w:r>
        <w:t xml:space="preserve">   mighty    </w:t>
      </w:r>
      <w:r>
        <w:t xml:space="preserve">   a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136:12</dc:title>
  <dcterms:created xsi:type="dcterms:W3CDTF">2021-10-11T14:57:46Z</dcterms:created>
  <dcterms:modified xsi:type="dcterms:W3CDTF">2021-10-11T14:57:46Z</dcterms:modified>
</cp:coreProperties>
</file>