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136:1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endures    </w:t>
      </w:r>
      <w:r>
        <w:t xml:space="preserve">   love    </w:t>
      </w:r>
      <w:r>
        <w:t xml:space="preserve">   his    </w:t>
      </w:r>
      <w:r>
        <w:t xml:space="preserve">   good    </w:t>
      </w:r>
      <w:r>
        <w:t xml:space="preserve">   is    </w:t>
      </w:r>
      <w:r>
        <w:t xml:space="preserve">   he    </w:t>
      </w:r>
      <w:r>
        <w:t xml:space="preserve">   for    </w:t>
      </w:r>
      <w:r>
        <w:t xml:space="preserve">   lord    </w:t>
      </w:r>
      <w:r>
        <w:t xml:space="preserve">   the    </w:t>
      </w:r>
      <w:r>
        <w:t xml:space="preserve">   to    </w:t>
      </w:r>
      <w:r>
        <w:t xml:space="preserve">   thanks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136:1</dc:title>
  <dcterms:created xsi:type="dcterms:W3CDTF">2021-10-11T14:57:09Z</dcterms:created>
  <dcterms:modified xsi:type="dcterms:W3CDTF">2021-10-11T14:57:09Z</dcterms:modified>
</cp:coreProperties>
</file>