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psalm    </w:t>
      </w:r>
      <w:r>
        <w:t xml:space="preserve">   sun    </w:t>
      </w:r>
      <w:r>
        <w:t xml:space="preserve">   earth    </w:t>
      </w:r>
      <w:r>
        <w:t xml:space="preserve">   mightiest    </w:t>
      </w:r>
      <w:r>
        <w:t xml:space="preserve">   greatest    </w:t>
      </w:r>
      <w:r>
        <w:t xml:space="preserve">   miracles    </w:t>
      </w:r>
      <w:r>
        <w:t xml:space="preserve">   lord    </w:t>
      </w:r>
      <w:r>
        <w:t xml:space="preserve">   wisdom    </w:t>
      </w:r>
      <w:r>
        <w:t xml:space="preserve">   eternal    </w:t>
      </w:r>
      <w:r>
        <w:t xml:space="preserve">   stars    </w:t>
      </w:r>
      <w:r>
        <w:t xml:space="preserve">   moon    </w:t>
      </w:r>
      <w:r>
        <w:t xml:space="preserve">   forever    </w:t>
      </w:r>
      <w:r>
        <w:t xml:space="preserve">   lasts    </w:t>
      </w:r>
      <w:r>
        <w:t xml:space="preserve">   good    </w:t>
      </w:r>
      <w:r>
        <w:t xml:space="preserve">   love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136</dc:title>
  <dcterms:created xsi:type="dcterms:W3CDTF">2021-10-11T14:57:39Z</dcterms:created>
  <dcterms:modified xsi:type="dcterms:W3CDTF">2021-10-11T14:57:39Z</dcterms:modified>
</cp:coreProperties>
</file>