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Psalm 136 Word Scramble</w:t>
      </w:r>
    </w:p>
    <w:p>
      <w:pPr>
        <w:pStyle w:val="Questions"/>
      </w:pPr>
      <w:r>
        <w:t xml:space="preserve">1. SHTKAN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RVFEERO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EDRENSU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GDOO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SGOD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DOWESRN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NAEESHV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UCKTSR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SBTOINRFR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OGMNA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ETTRDHTEOCUS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IVDDEID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TWEPS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TEASET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UREATCRE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YEREV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136 Word Scramble</dc:title>
  <dcterms:created xsi:type="dcterms:W3CDTF">2021-10-11T14:57:35Z</dcterms:created>
  <dcterms:modified xsi:type="dcterms:W3CDTF">2021-10-11T14:57:35Z</dcterms:modified>
</cp:coreProperties>
</file>