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139:14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heaven    </w:t>
      </w:r>
      <w:r>
        <w:t xml:space="preserve">   shine    </w:t>
      </w:r>
      <w:r>
        <w:t xml:space="preserve">   Calvary    </w:t>
      </w:r>
      <w:r>
        <w:t xml:space="preserve">   school    </w:t>
      </w:r>
      <w:r>
        <w:t xml:space="preserve">   bible    </w:t>
      </w:r>
      <w:r>
        <w:t xml:space="preserve">   vacation    </w:t>
      </w:r>
      <w:r>
        <w:t xml:space="preserve">   build    </w:t>
      </w:r>
      <w:r>
        <w:t xml:space="preserve">   games    </w:t>
      </w:r>
      <w:r>
        <w:t xml:space="preserve">   because    </w:t>
      </w:r>
      <w:r>
        <w:t xml:space="preserve">   friend    </w:t>
      </w:r>
      <w:r>
        <w:t xml:space="preserve">   created    </w:t>
      </w:r>
      <w:r>
        <w:t xml:space="preserve">   praise    </w:t>
      </w:r>
      <w:r>
        <w:t xml:space="preserve">   made    </w:t>
      </w:r>
      <w:r>
        <w:t xml:space="preserve">   fearfully    </w:t>
      </w:r>
      <w:r>
        <w:t xml:space="preserve">   Jesus    </w:t>
      </w:r>
      <w:r>
        <w:t xml:space="preserve">   God    </w:t>
      </w:r>
      <w:r>
        <w:t xml:space="preserve">   wonderfully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139:14</dc:title>
  <dcterms:created xsi:type="dcterms:W3CDTF">2021-10-11T14:58:33Z</dcterms:created>
  <dcterms:modified xsi:type="dcterms:W3CDTF">2021-10-11T14:58:33Z</dcterms:modified>
</cp:coreProperties>
</file>