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139:14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am    </w:t>
      </w:r>
      <w:r>
        <w:t xml:space="preserve">   And    </w:t>
      </w:r>
      <w:r>
        <w:t xml:space="preserve">   and    </w:t>
      </w:r>
      <w:r>
        <w:t xml:space="preserve">   are    </w:t>
      </w:r>
      <w:r>
        <w:t xml:space="preserve">   fearfully    </w:t>
      </w:r>
      <w:r>
        <w:t xml:space="preserve">   for    </w:t>
      </w:r>
      <w:r>
        <w:t xml:space="preserve">   I    </w:t>
      </w:r>
      <w:r>
        <w:t xml:space="preserve">   knows    </w:t>
      </w:r>
      <w:r>
        <w:t xml:space="preserve">   made    </w:t>
      </w:r>
      <w:r>
        <w:t xml:space="preserve">   Marvelous    </w:t>
      </w:r>
      <w:r>
        <w:t xml:space="preserve">   my    </w:t>
      </w:r>
      <w:r>
        <w:t xml:space="preserve">   praise    </w:t>
      </w:r>
      <w:r>
        <w:t xml:space="preserve">   soul    </w:t>
      </w:r>
      <w:r>
        <w:t xml:space="preserve">   that    </w:t>
      </w:r>
      <w:r>
        <w:t xml:space="preserve">   very    </w:t>
      </w:r>
      <w:r>
        <w:t xml:space="preserve">   well    </w:t>
      </w:r>
      <w:r>
        <w:t xml:space="preserve">   will    </w:t>
      </w:r>
      <w:r>
        <w:t xml:space="preserve">   wonderfully    </w:t>
      </w:r>
      <w:r>
        <w:t xml:space="preserve">   works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139:14 </dc:title>
  <dcterms:created xsi:type="dcterms:W3CDTF">2021-10-11T14:58:49Z</dcterms:created>
  <dcterms:modified xsi:type="dcterms:W3CDTF">2021-10-11T14:58:49Z</dcterms:modified>
</cp:coreProperties>
</file>