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chosen    </w:t>
      </w:r>
      <w:r>
        <w:t xml:space="preserve">   laughter    </w:t>
      </w:r>
      <w:r>
        <w:t xml:space="preserve">   Star    </w:t>
      </w:r>
      <w:r>
        <w:t xml:space="preserve">   Sarah    </w:t>
      </w:r>
      <w:r>
        <w:t xml:space="preserve">   Abraham    </w:t>
      </w:r>
      <w:r>
        <w:t xml:space="preserve">   creation    </w:t>
      </w:r>
      <w:r>
        <w:t xml:space="preserve">   adoration    </w:t>
      </w:r>
      <w:r>
        <w:t xml:space="preserve">   worship    </w:t>
      </w:r>
      <w:r>
        <w:t xml:space="preserve">   marvelous    </w:t>
      </w:r>
      <w:r>
        <w:t xml:space="preserve">   soul    </w:t>
      </w:r>
      <w:r>
        <w:t xml:space="preserve">   body    </w:t>
      </w:r>
      <w:r>
        <w:t xml:space="preserve">   breathtaking    </w:t>
      </w:r>
      <w:r>
        <w:t xml:space="preserve">   womb.    </w:t>
      </w:r>
      <w:r>
        <w:t xml:space="preserve">   shaped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139:14</dc:title>
  <dcterms:created xsi:type="dcterms:W3CDTF">2021-10-13T03:44:14Z</dcterms:created>
  <dcterms:modified xsi:type="dcterms:W3CDTF">2021-10-13T03:44:14Z</dcterms:modified>
</cp:coreProperties>
</file>