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139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known    </w:t>
      </w:r>
      <w:r>
        <w:t xml:space="preserve">   beautiful    </w:t>
      </w:r>
      <w:r>
        <w:t xml:space="preserve">   wanted    </w:t>
      </w:r>
      <w:r>
        <w:t xml:space="preserve">   amazing    </w:t>
      </w:r>
      <w:r>
        <w:t xml:space="preserve">   breathtaking    </w:t>
      </w:r>
      <w:r>
        <w:t xml:space="preserve">   bright    </w:t>
      </w:r>
      <w:r>
        <w:t xml:space="preserve">   marvelous    </w:t>
      </w:r>
      <w:r>
        <w:t xml:space="preserve">   planned    </w:t>
      </w:r>
      <w:r>
        <w:t xml:space="preserve">   sand    </w:t>
      </w:r>
      <w:r>
        <w:t xml:space="preserve">   desired    </w:t>
      </w:r>
      <w:r>
        <w:t xml:space="preserve">   precious    </w:t>
      </w:r>
      <w:r>
        <w:t xml:space="preserve">   knitted    </w:t>
      </w:r>
      <w:r>
        <w:t xml:space="preserve">   wonderful    </w:t>
      </w:r>
      <w:r>
        <w:t xml:space="preserve">   Unique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139</dc:title>
  <dcterms:created xsi:type="dcterms:W3CDTF">2021-10-11T14:58:20Z</dcterms:created>
  <dcterms:modified xsi:type="dcterms:W3CDTF">2021-10-11T14:58:20Z</dcterms:modified>
</cp:coreProperties>
</file>