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139: 23&amp;24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of    </w:t>
      </w:r>
      <w:r>
        <w:t xml:space="preserve">   way    </w:t>
      </w:r>
      <w:r>
        <w:t xml:space="preserve">   the    </w:t>
      </w:r>
      <w:r>
        <w:t xml:space="preserve">   in    </w:t>
      </w:r>
      <w:r>
        <w:t xml:space="preserve">   me    </w:t>
      </w:r>
      <w:r>
        <w:t xml:space="preserve">   lead    </w:t>
      </w:r>
      <w:r>
        <w:t xml:space="preserve">   and    </w:t>
      </w:r>
      <w:r>
        <w:t xml:space="preserve">   wicked    </w:t>
      </w:r>
      <w:r>
        <w:t xml:space="preserve">   any    </w:t>
      </w:r>
      <w:r>
        <w:t xml:space="preserve">   is    </w:t>
      </w:r>
      <w:r>
        <w:t xml:space="preserve">   there    </w:t>
      </w:r>
      <w:r>
        <w:t xml:space="preserve">   if    </w:t>
      </w:r>
      <w:r>
        <w:t xml:space="preserve">   see    </w:t>
      </w:r>
      <w:r>
        <w:t xml:space="preserve">   anxieties    </w:t>
      </w:r>
      <w:r>
        <w:t xml:space="preserve">   my    </w:t>
      </w:r>
      <w:r>
        <w:t xml:space="preserve">   know    </w:t>
      </w:r>
      <w:r>
        <w:t xml:space="preserve">   try    </w:t>
      </w:r>
      <w:r>
        <w:t xml:space="preserve">   heart    </w:t>
      </w:r>
      <w:r>
        <w:t xml:space="preserve">   God    </w:t>
      </w:r>
      <w:r>
        <w:t xml:space="preserve">   O    </w:t>
      </w:r>
      <w:r>
        <w:t xml:space="preserve">   Me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 23&amp;24</dc:title>
  <dcterms:created xsi:type="dcterms:W3CDTF">2021-10-11T14:57:16Z</dcterms:created>
  <dcterms:modified xsi:type="dcterms:W3CDTF">2021-10-11T14:57:16Z</dcterms:modified>
</cp:coreProperties>
</file>