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Awake    </w:t>
      </w:r>
      <w:r>
        <w:t xml:space="preserve">   Sand    </w:t>
      </w:r>
      <w:r>
        <w:t xml:space="preserve">   Thoughts    </w:t>
      </w:r>
      <w:r>
        <w:t xml:space="preserve">   Praise    </w:t>
      </w:r>
      <w:r>
        <w:t xml:space="preserve">   Wonderful    </w:t>
      </w:r>
      <w:r>
        <w:t xml:space="preserve">   Womb    </w:t>
      </w:r>
      <w:r>
        <w:t xml:space="preserve">   Knitted    </w:t>
      </w:r>
      <w:r>
        <w:t xml:space="preserve">   Light    </w:t>
      </w:r>
      <w:r>
        <w:t xml:space="preserve">   Sea    </w:t>
      </w:r>
      <w:r>
        <w:t xml:space="preserve">   Hide    </w:t>
      </w:r>
      <w:r>
        <w:t xml:space="preserve">   Darkness    </w:t>
      </w:r>
      <w:r>
        <w:t xml:space="preserve">   Stand    </w:t>
      </w:r>
      <w:r>
        <w:t xml:space="preserve">   Sit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2021-10-11T14:57:21Z</dcterms:created>
  <dcterms:modified xsi:type="dcterms:W3CDTF">2021-10-11T14:57:21Z</dcterms:modified>
</cp:coreProperties>
</file>