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139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Planned    </w:t>
      </w:r>
      <w:r>
        <w:t xml:space="preserve">   Know    </w:t>
      </w:r>
      <w:r>
        <w:t xml:space="preserve">   Delight    </w:t>
      </w:r>
      <w:r>
        <w:t xml:space="preserve">   Perfect    </w:t>
      </w:r>
      <w:r>
        <w:t xml:space="preserve">   Destiny    </w:t>
      </w:r>
      <w:r>
        <w:t xml:space="preserve">   Well    </w:t>
      </w:r>
      <w:r>
        <w:t xml:space="preserve">   Works    </w:t>
      </w:r>
      <w:r>
        <w:t xml:space="preserve">   Made    </w:t>
      </w:r>
      <w:r>
        <w:t xml:space="preserve">   Wonderfully    </w:t>
      </w:r>
      <w:r>
        <w:t xml:space="preserve">   Fearfully    </w:t>
      </w:r>
      <w:r>
        <w:t xml:space="preserve">   Mother    </w:t>
      </w:r>
      <w:r>
        <w:t xml:space="preserve">   Praise    </w:t>
      </w:r>
      <w:r>
        <w:t xml:space="preserve">   Knit    </w:t>
      </w:r>
      <w:r>
        <w:t xml:space="preserve">   Created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</dc:title>
  <dcterms:created xsi:type="dcterms:W3CDTF">2021-10-11T14:57:41Z</dcterms:created>
  <dcterms:modified xsi:type="dcterms:W3CDTF">2021-10-11T14:57:41Z</dcterms:modified>
</cp:coreProperties>
</file>