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139 </w:t>
      </w:r>
    </w:p>
    <w:p>
      <w:pPr>
        <w:pStyle w:val="Questions"/>
      </w:pPr>
      <w:r>
        <w:t xml:space="preserve">1. SMLSAP 391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 ODRL RASECH 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BRFOEE A OWRD SI ON YM TGUEON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YOU EHM EM 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HOW STVA IS ETH SMU FO HTEM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OOT LYFOT RFO EM OT TTAAIN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WOH CRPOUSEI OT ME EAR URYO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HWEN I KAEWA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 MA ILLTS ITHW YUO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STTE ME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Psalms 139    </w:t>
      </w:r>
      <w:r>
        <w:t xml:space="preserve">   O Lord search me    </w:t>
      </w:r>
      <w:r>
        <w:t xml:space="preserve">   before a word is on my tongue    </w:t>
      </w:r>
      <w:r>
        <w:t xml:space="preserve">   you hem me in     </w:t>
      </w:r>
      <w:r>
        <w:t xml:space="preserve">   how vast is the sum of them    </w:t>
      </w:r>
      <w:r>
        <w:t xml:space="preserve">   too lofty for me to attain    </w:t>
      </w:r>
      <w:r>
        <w:t xml:space="preserve">   how precious to me are your    </w:t>
      </w:r>
      <w:r>
        <w:t xml:space="preserve">   When I awake    </w:t>
      </w:r>
      <w:r>
        <w:t xml:space="preserve">   I am still with you    </w:t>
      </w:r>
      <w:r>
        <w:t xml:space="preserve">   test 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 </dc:title>
  <dcterms:created xsi:type="dcterms:W3CDTF">2021-10-11T14:57:49Z</dcterms:created>
  <dcterms:modified xsi:type="dcterms:W3CDTF">2021-10-11T14:57:49Z</dcterms:modified>
</cp:coreProperties>
</file>