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acquainted    </w:t>
      </w:r>
      <w:r>
        <w:t xml:space="preserve">   anxieties    </w:t>
      </w:r>
      <w:r>
        <w:t xml:space="preserve">   bloodthirsty    </w:t>
      </w:r>
      <w:r>
        <w:t xml:space="preserve">   darkness    </w:t>
      </w:r>
      <w:r>
        <w:t xml:space="preserve">   david    </w:t>
      </w:r>
      <w:r>
        <w:t xml:space="preserve">   enimies    </w:t>
      </w:r>
      <w:r>
        <w:t xml:space="preserve">   everlasting    </w:t>
      </w:r>
      <w:r>
        <w:t xml:space="preserve">   fearfully    </w:t>
      </w:r>
      <w:r>
        <w:t xml:space="preserve">   loathe    </w:t>
      </w:r>
      <w:r>
        <w:t xml:space="preserve">   searched    </w:t>
      </w:r>
      <w:r>
        <w:t xml:space="preserve">   skillfully    </w:t>
      </w:r>
      <w:r>
        <w:t xml:space="preserve">   uttermost    </w:t>
      </w:r>
      <w:r>
        <w:t xml:space="preserve">   womb    </w:t>
      </w:r>
      <w:r>
        <w:t xml:space="preserve">   wonderfully    </w:t>
      </w:r>
      <w:r>
        <w:t xml:space="preserve">   wrought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</dc:title>
  <dcterms:created xsi:type="dcterms:W3CDTF">2021-10-11T14:57:54Z</dcterms:created>
  <dcterms:modified xsi:type="dcterms:W3CDTF">2021-10-11T14:57:54Z</dcterms:modified>
</cp:coreProperties>
</file>