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139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life    </w:t>
      </w:r>
      <w:r>
        <w:t xml:space="preserve">   path    </w:t>
      </w:r>
      <w:r>
        <w:t xml:space="preserve">   thoughts    </w:t>
      </w:r>
      <w:r>
        <w:t xml:space="preserve">   search    </w:t>
      </w:r>
      <w:r>
        <w:t xml:space="preserve">   enemies    </w:t>
      </w:r>
      <w:r>
        <w:t xml:space="preserve">   grieved    </w:t>
      </w:r>
      <w:r>
        <w:t xml:space="preserve">   wicked    </w:t>
      </w:r>
      <w:r>
        <w:t xml:space="preserve">   thinking    </w:t>
      </w:r>
      <w:r>
        <w:t xml:space="preserve">   constantly    </w:t>
      </w:r>
      <w:r>
        <w:t xml:space="preserve">   precious    </w:t>
      </w:r>
      <w:r>
        <w:t xml:space="preserve">   book    </w:t>
      </w:r>
      <w:r>
        <w:t xml:space="preserve">   breathe    </w:t>
      </w:r>
      <w:r>
        <w:t xml:space="preserve">   scheduled    </w:t>
      </w:r>
      <w:r>
        <w:t xml:space="preserve">   born    </w:t>
      </w:r>
      <w:r>
        <w:t xml:space="preserve">   marvelous    </w:t>
      </w:r>
      <w:r>
        <w:t xml:space="preserve">   workmanship    </w:t>
      </w:r>
      <w:r>
        <w:t xml:space="preserve">   complex    </w:t>
      </w:r>
      <w:r>
        <w:t xml:space="preserve">   knit    </w:t>
      </w:r>
      <w:r>
        <w:t xml:space="preserve">   delicate    </w:t>
      </w:r>
      <w:r>
        <w:t xml:space="preserve">   light    </w:t>
      </w:r>
      <w:r>
        <w:t xml:space="preserve">   darkness    </w:t>
      </w:r>
      <w:r>
        <w:t xml:space="preserve">   guide    </w:t>
      </w:r>
      <w:r>
        <w:t xml:space="preserve">   farthest    </w:t>
      </w:r>
      <w:r>
        <w:t xml:space="preserve">   heaven    </w:t>
      </w:r>
      <w:r>
        <w:t xml:space="preserve">   wonderful    </w:t>
      </w:r>
      <w:r>
        <w:t xml:space="preserve">   glorious    </w:t>
      </w:r>
      <w:r>
        <w:t xml:space="preserve">   blessing    </w:t>
      </w:r>
      <w:r>
        <w:t xml:space="preserve">   follow    </w:t>
      </w:r>
      <w:r>
        <w:t xml:space="preserve">   precede    </w:t>
      </w:r>
      <w:r>
        <w:t xml:space="preserve">   before    </w:t>
      </w:r>
      <w:r>
        <w:t xml:space="preserve">   rest    </w:t>
      </w:r>
      <w:r>
        <w:t xml:space="preserve">   thought    </w:t>
      </w:r>
      <w:r>
        <w:t xml:space="preserve">   everything    </w:t>
      </w:r>
      <w:r>
        <w:t xml:space="preserve">   heart    </w:t>
      </w:r>
      <w:r>
        <w:t xml:space="preserve">   examined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 Challenge</dc:title>
  <dcterms:created xsi:type="dcterms:W3CDTF">2021-10-11T14:58:56Z</dcterms:created>
  <dcterms:modified xsi:type="dcterms:W3CDTF">2021-10-11T14:58:56Z</dcterms:modified>
</cp:coreProperties>
</file>