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139: God Knows Us Intimately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future is secure, because God has written all our days in his ________ (Psalm 139:16)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knows when you sit and when you ________ (Psalm 139: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_______ you together in your mother's womb (Psalm 139:13)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praise God because you are ______________ and wonderfully made? (Psalm 139:14)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created your ____________ being. (Psalm 139:13)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darkness like for the Lord? (Psalm 139:12)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knowledge of God is too ________________ for us to know (Psalm 139:6)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we go to escape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is still with us when we are _________ (Psalm 139:18)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has __________ you and he knows you (Psalm 139:1)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knows all the words that we say ______________; totally, fully  (Psalm 139:4)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knows when we go out and we are _______ down; sleeping. (Psalm 139:3)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God's thoughts outnumber? (Psalm 139:18)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________ _________ will guide you (Psalm 139:10)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139: God Knows Us Intimately</dc:title>
  <dcterms:created xsi:type="dcterms:W3CDTF">2021-10-11T14:58:04Z</dcterms:created>
  <dcterms:modified xsi:type="dcterms:W3CDTF">2021-10-11T14:58:04Z</dcterms:modified>
</cp:coreProperties>
</file>