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skies    </w:t>
      </w:r>
      <w:r>
        <w:t xml:space="preserve">   planned    </w:t>
      </w:r>
      <w:r>
        <w:t xml:space="preserve">   light    </w:t>
      </w:r>
      <w:r>
        <w:t xml:space="preserve">   darkness    </w:t>
      </w:r>
      <w:r>
        <w:t xml:space="preserve">   grains of sand    </w:t>
      </w:r>
      <w:r>
        <w:t xml:space="preserve">   precious    </w:t>
      </w:r>
      <w:r>
        <w:t xml:space="preserve">   bones    </w:t>
      </w:r>
      <w:r>
        <w:t xml:space="preserve">   around    </w:t>
      </w:r>
      <w:r>
        <w:t xml:space="preserve">   know    </w:t>
      </w:r>
      <w:r>
        <w:t xml:space="preserve">   thoughts    </w:t>
      </w:r>
      <w:r>
        <w:t xml:space="preserve">   wonderful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2021-10-11T14:58:08Z</dcterms:created>
  <dcterms:modified xsi:type="dcterms:W3CDTF">2021-10-11T14:58:08Z</dcterms:modified>
</cp:coreProperties>
</file>