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awake    </w:t>
      </w:r>
      <w:r>
        <w:t xml:space="preserve">   counted    </w:t>
      </w:r>
      <w:r>
        <w:t xml:space="preserve">   carefully    </w:t>
      </w:r>
      <w:r>
        <w:t xml:space="preserve">   wonderful    </w:t>
      </w:r>
      <w:r>
        <w:t xml:space="preserve">   womb    </w:t>
      </w:r>
      <w:r>
        <w:t xml:space="preserve">   bright    </w:t>
      </w:r>
      <w:r>
        <w:t xml:space="preserve">   darkness    </w:t>
      </w:r>
      <w:r>
        <w:t xml:space="preserve">   heaven    </w:t>
      </w:r>
      <w:r>
        <w:t xml:space="preserve">   knowledge    </w:t>
      </w:r>
      <w:r>
        <w:t xml:space="preserve">   protect    </w:t>
      </w:r>
      <w:r>
        <w:t xml:space="preserve">   speak    </w:t>
      </w:r>
      <w:r>
        <w:t xml:space="preserve">   resting    </w:t>
      </w:r>
      <w:r>
        <w:t xml:space="preserve">   thoughts    </w:t>
      </w:r>
      <w:r>
        <w:t xml:space="preserve">   examined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2021-10-11T14:58:13Z</dcterms:created>
  <dcterms:modified xsi:type="dcterms:W3CDTF">2021-10-11T14:58:13Z</dcterms:modified>
</cp:coreProperties>
</file>