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heavens    </w:t>
      </w:r>
      <w:r>
        <w:t xml:space="preserve">   anxious    </w:t>
      </w:r>
      <w:r>
        <w:t xml:space="preserve">   grains    </w:t>
      </w:r>
      <w:r>
        <w:t xml:space="preserve">   outnumber    </w:t>
      </w:r>
      <w:r>
        <w:t xml:space="preserve">   thoughts    </w:t>
      </w:r>
      <w:r>
        <w:t xml:space="preserve">   ordained    </w:t>
      </w:r>
      <w:r>
        <w:t xml:space="preserve">   unformed    </w:t>
      </w:r>
      <w:r>
        <w:t xml:space="preserve">   hidden    </w:t>
      </w:r>
      <w:r>
        <w:t xml:space="preserve">   frame    </w:t>
      </w:r>
      <w:r>
        <w:t xml:space="preserve">   fearfully    </w:t>
      </w:r>
      <w:r>
        <w:t xml:space="preserve">   depths    </w:t>
      </w:r>
      <w:r>
        <w:t xml:space="preserve">   presence    </w:t>
      </w:r>
      <w:r>
        <w:t xml:space="preserve">   spirit    </w:t>
      </w:r>
      <w:r>
        <w:t xml:space="preserve">   lofty    </w:t>
      </w:r>
      <w:r>
        <w:t xml:space="preserve">   wonderful    </w:t>
      </w:r>
      <w:r>
        <w:t xml:space="preserve">   knowledge    </w:t>
      </w:r>
      <w:r>
        <w:t xml:space="preserve">   completely    </w:t>
      </w:r>
      <w:r>
        <w:t xml:space="preserve">   tongue    </w:t>
      </w:r>
      <w:r>
        <w:t xml:space="preserve">   familiar    </w:t>
      </w:r>
      <w:r>
        <w:t xml:space="preserve">   discern    </w:t>
      </w:r>
      <w:r>
        <w:t xml:space="preserve">   know    </w:t>
      </w:r>
      <w:r>
        <w:t xml:space="preserve">   hem    </w:t>
      </w:r>
      <w:r>
        <w:t xml:space="preserve">   perceive    </w:t>
      </w:r>
      <w:r>
        <w:t xml:space="preserve">   searched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2021-10-11T14:58:15Z</dcterms:created>
  <dcterms:modified xsi:type="dcterms:W3CDTF">2021-10-11T14:58:15Z</dcterms:modified>
</cp:coreProperties>
</file>