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Sing    </w:t>
      </w:r>
      <w:r>
        <w:t xml:space="preserve">   Wrestle    </w:t>
      </w:r>
      <w:r>
        <w:t xml:space="preserve">   Thoughts    </w:t>
      </w:r>
      <w:r>
        <w:t xml:space="preserve">   Goodness    </w:t>
      </w:r>
      <w:r>
        <w:t xml:space="preserve">   Praise    </w:t>
      </w:r>
      <w:r>
        <w:t xml:space="preserve">   Salvation    </w:t>
      </w:r>
      <w:r>
        <w:t xml:space="preserve">   Trust    </w:t>
      </w:r>
      <w:r>
        <w:t xml:space="preserve">   Love    </w:t>
      </w:r>
      <w:r>
        <w:t xml:space="preserve">   Unfailing    </w:t>
      </w:r>
      <w:r>
        <w:t xml:space="preserve">   Rejoice    </w:t>
      </w:r>
      <w:r>
        <w:t xml:space="preserve">   Light    </w:t>
      </w:r>
      <w:r>
        <w:t xml:space="preserve">   God    </w:t>
      </w:r>
      <w:r>
        <w:t xml:space="preserve">   Triumph    </w:t>
      </w:r>
      <w:r>
        <w:t xml:space="preserve">   Heart    </w:t>
      </w:r>
      <w:r>
        <w:t xml:space="preserve">   Sorrow    </w:t>
      </w:r>
      <w:r>
        <w:t xml:space="preserve">   Lord    </w:t>
      </w:r>
      <w:r>
        <w:t xml:space="preserve">   Darkness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</dc:title>
  <dcterms:created xsi:type="dcterms:W3CDTF">2021-10-11T14:58:46Z</dcterms:created>
  <dcterms:modified xsi:type="dcterms:W3CDTF">2021-10-11T14:58:46Z</dcterms:modified>
</cp:coreProperties>
</file>