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145:13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actions    </w:t>
      </w:r>
      <w:r>
        <w:t xml:space="preserve">   his    </w:t>
      </w:r>
      <w:r>
        <w:t xml:space="preserve">   all    </w:t>
      </w:r>
      <w:r>
        <w:t xml:space="preserve">   in    </w:t>
      </w:r>
      <w:r>
        <w:t xml:space="preserve">   gracious    </w:t>
      </w:r>
      <w:r>
        <w:t xml:space="preserve">   and    </w:t>
      </w:r>
      <w:r>
        <w:t xml:space="preserve">   words    </w:t>
      </w:r>
      <w:r>
        <w:t xml:space="preserve">   faithful    </w:t>
      </w:r>
      <w:r>
        <w:t xml:space="preserve">   is    </w:t>
      </w:r>
      <w:r>
        <w:t xml:space="preserve">   lord    </w:t>
      </w:r>
      <w:r>
        <w:t xml:space="preserve">   the    </w:t>
      </w:r>
      <w:r>
        <w:t xml:space="preserve">   generations    </w:t>
      </w:r>
      <w:r>
        <w:t xml:space="preserve">   for    </w:t>
      </w:r>
      <w:r>
        <w:t xml:space="preserve">   rule    </w:t>
      </w:r>
      <w:r>
        <w:t xml:space="preserve">   your    </w:t>
      </w:r>
      <w:r>
        <w:t xml:space="preserve">   kingdom    </w:t>
      </w:r>
      <w:r>
        <w:t xml:space="preserve">   everlasting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145:13</dc:title>
  <dcterms:created xsi:type="dcterms:W3CDTF">2021-10-11T14:58:51Z</dcterms:created>
  <dcterms:modified xsi:type="dcterms:W3CDTF">2021-10-11T14:58:51Z</dcterms:modified>
</cp:coreProperties>
</file>