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God    </w:t>
      </w:r>
      <w:r>
        <w:t xml:space="preserve">   Holy    </w:t>
      </w:r>
      <w:r>
        <w:t xml:space="preserve">   Grace    </w:t>
      </w:r>
      <w:r>
        <w:t xml:space="preserve">   Righteous    </w:t>
      </w:r>
      <w:r>
        <w:t xml:space="preserve">   Mighty    </w:t>
      </w:r>
      <w:r>
        <w:t xml:space="preserve">   Everlasting    </w:t>
      </w:r>
      <w:r>
        <w:t xml:space="preserve">   Guarantee    </w:t>
      </w:r>
      <w:r>
        <w:t xml:space="preserve">   Psalm    </w:t>
      </w:r>
      <w:r>
        <w:t xml:space="preserve">   Praise    </w:t>
      </w:r>
      <w:r>
        <w:t xml:space="preserve">   Kingdom    </w:t>
      </w:r>
      <w:r>
        <w:t xml:space="preserve">   Goodness    </w:t>
      </w:r>
      <w:r>
        <w:t xml:space="preserve">   Worthy    </w:t>
      </w:r>
      <w:r>
        <w:t xml:space="preserve">   Faithful    </w:t>
      </w:r>
      <w:r>
        <w:t xml:space="preserve">   Glory    </w:t>
      </w:r>
      <w:r>
        <w:t xml:space="preserve">   Greatness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145</dc:title>
  <dcterms:created xsi:type="dcterms:W3CDTF">2021-10-30T03:45:00Z</dcterms:created>
  <dcterms:modified xsi:type="dcterms:W3CDTF">2021-10-30T03:45:00Z</dcterms:modified>
</cp:coreProperties>
</file>