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148 Praise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created    </w:t>
      </w:r>
      <w:r>
        <w:t xml:space="preserve">   water    </w:t>
      </w:r>
      <w:r>
        <w:t xml:space="preserve">   fish    </w:t>
      </w:r>
      <w:r>
        <w:t xml:space="preserve">   Lord    </w:t>
      </w:r>
      <w:r>
        <w:t xml:space="preserve">   old    </w:t>
      </w:r>
      <w:r>
        <w:t xml:space="preserve">   young    </w:t>
      </w:r>
      <w:r>
        <w:t xml:space="preserve">   women    </w:t>
      </w:r>
      <w:r>
        <w:t xml:space="preserve">   men    </w:t>
      </w:r>
      <w:r>
        <w:t xml:space="preserve">   people    </w:t>
      </w:r>
      <w:r>
        <w:t xml:space="preserve">   kings    </w:t>
      </w:r>
      <w:r>
        <w:t xml:space="preserve">   birds    </w:t>
      </w:r>
      <w:r>
        <w:t xml:space="preserve">   animals    </w:t>
      </w:r>
      <w:r>
        <w:t xml:space="preserve">   fruit    </w:t>
      </w:r>
      <w:r>
        <w:t xml:space="preserve">   trees    </w:t>
      </w:r>
      <w:r>
        <w:t xml:space="preserve">   hills    </w:t>
      </w:r>
      <w:r>
        <w:t xml:space="preserve">   mountains    </w:t>
      </w:r>
      <w:r>
        <w:t xml:space="preserve">   storm    </w:t>
      </w:r>
      <w:r>
        <w:t xml:space="preserve">   wind    </w:t>
      </w:r>
      <w:r>
        <w:t xml:space="preserve">   frost    </w:t>
      </w:r>
      <w:r>
        <w:t xml:space="preserve">   snow    </w:t>
      </w:r>
      <w:r>
        <w:t xml:space="preserve">   hail    </w:t>
      </w:r>
      <w:r>
        <w:t xml:space="preserve">   fire    </w:t>
      </w:r>
      <w:r>
        <w:t xml:space="preserve">   sea    </w:t>
      </w:r>
      <w:r>
        <w:t xml:space="preserve">   monsters    </w:t>
      </w:r>
      <w:r>
        <w:t xml:space="preserve">   earth    </w:t>
      </w:r>
      <w:r>
        <w:t xml:space="preserve">   heavens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angels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148 Praise the Lord</dc:title>
  <dcterms:created xsi:type="dcterms:W3CDTF">2021-10-11T14:58:03Z</dcterms:created>
  <dcterms:modified xsi:type="dcterms:W3CDTF">2021-10-11T14:58:03Z</dcterms:modified>
</cp:coreProperties>
</file>