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150</w:t>
      </w:r>
    </w:p>
    <w:p>
      <w:pPr>
        <w:pStyle w:val="Questions"/>
      </w:pPr>
      <w:r>
        <w:t xml:space="preserve">1. NRAUCYTAS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YMGHTI VAENHSE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SATC FO WREPO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RSPNAGUSIS SRNGATESE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5. UGSNNDIO UTEPRMT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HRAP ADN REYL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TERMBLI DAN INNACDG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SNSGITR DAN EIPP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ALCSH FO YBMCASL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REINSUDNOG SACMYBL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150</dc:title>
  <dcterms:created xsi:type="dcterms:W3CDTF">2021-10-11T14:57:43Z</dcterms:created>
  <dcterms:modified xsi:type="dcterms:W3CDTF">2021-10-11T14:57:43Z</dcterms:modified>
</cp:coreProperties>
</file>