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150 NIV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Praise him with the clash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Praise him in his mighty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Praise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Praise God in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Praise him with the ? and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? him with resounding cymbals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 ? that has breath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Praise him for his surpassing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Praise him with timbrel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Praise him for his acts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Praise him with the sounding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Praise him with the ? and lyre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150 NIV</dc:title>
  <dcterms:created xsi:type="dcterms:W3CDTF">2021-10-11T14:57:41Z</dcterms:created>
  <dcterms:modified xsi:type="dcterms:W3CDTF">2021-10-11T14:57:41Z</dcterms:modified>
</cp:coreProperties>
</file>