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despised    </w:t>
      </w:r>
      <w:r>
        <w:t xml:space="preserve">   abide    </w:t>
      </w:r>
      <w:r>
        <w:t xml:space="preserve">   speaks    </w:t>
      </w:r>
      <w:r>
        <w:t xml:space="preserve">   shaken    </w:t>
      </w:r>
      <w:r>
        <w:t xml:space="preserve">   bribe    </w:t>
      </w:r>
      <w:r>
        <w:t xml:space="preserve">   money    </w:t>
      </w:r>
      <w:r>
        <w:t xml:space="preserve">   honours    </w:t>
      </w:r>
      <w:r>
        <w:t xml:space="preserve">   heart    </w:t>
      </w:r>
      <w:r>
        <w:t xml:space="preserve">   truth    </w:t>
      </w:r>
      <w:r>
        <w:t xml:space="preserve">   holy    </w:t>
      </w:r>
      <w:r>
        <w:t xml:space="preserve">   dwell    </w:t>
      </w:r>
      <w:r>
        <w:t xml:space="preserve">   slander    </w:t>
      </w:r>
      <w:r>
        <w:t xml:space="preserve">   tongue    </w:t>
      </w:r>
      <w:r>
        <w:t xml:space="preserve">   friend    </w:t>
      </w:r>
      <w:r>
        <w:t xml:space="preserve">   integrity    </w:t>
      </w:r>
      <w:r>
        <w:t xml:space="preserve">   righteousness    </w:t>
      </w:r>
      <w:r>
        <w:t xml:space="preserve">   hill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15</dc:title>
  <dcterms:created xsi:type="dcterms:W3CDTF">2021-10-11T14:59:05Z</dcterms:created>
  <dcterms:modified xsi:type="dcterms:W3CDTF">2021-10-11T14:59:05Z</dcterms:modified>
</cp:coreProperties>
</file>